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1227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426"/>
        <w:jc w:val="right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</w:rPr>
        <w:t>27 августа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</w:t>
      </w:r>
      <w:r>
        <w:rPr>
          <w:rFonts w:ascii="Times New Roman" w:eastAsia="Times New Roman" w:hAnsi="Times New Roman" w:cs="Times New Roman"/>
        </w:rPr>
        <w:t>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находящийся</w:t>
      </w:r>
      <w:r>
        <w:rPr>
          <w:rFonts w:ascii="Times New Roman" w:eastAsia="Times New Roman" w:hAnsi="Times New Roman" w:cs="Times New Roman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 ул. </w:t>
      </w:r>
      <w:r>
        <w:rPr>
          <w:rFonts w:ascii="Times New Roman" w:eastAsia="Times New Roman" w:hAnsi="Times New Roman" w:cs="Times New Roman"/>
        </w:rPr>
        <w:t xml:space="preserve">Гагарина д. 9 кб.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Анаровой Марины Георгиевны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рождения, урожен</w:t>
      </w:r>
      <w:r>
        <w:rPr>
          <w:rFonts w:ascii="Times New Roman" w:eastAsia="Times New Roman" w:hAnsi="Times New Roman" w:cs="Times New Roman"/>
        </w:rPr>
        <w:t xml:space="preserve">ки </w:t>
      </w:r>
      <w:r>
        <w:rPr>
          <w:rStyle w:val="cat-UserDefinedgrp-3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граждан</w:t>
      </w:r>
      <w:r>
        <w:rPr>
          <w:rFonts w:ascii="Times New Roman" w:eastAsia="Times New Roman" w:hAnsi="Times New Roman" w:cs="Times New Roman"/>
        </w:rPr>
        <w:t>ина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>, В</w:t>
      </w:r>
      <w:r>
        <w:rPr>
          <w:rFonts w:ascii="Times New Roman" w:eastAsia="Times New Roman" w:hAnsi="Times New Roman" w:cs="Times New Roman"/>
        </w:rPr>
        <w:t xml:space="preserve">У </w:t>
      </w:r>
      <w:r>
        <w:rPr>
          <w:rStyle w:val="cat-UserDefinedgrp-2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4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проживающе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35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работающе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Анарова М.Г.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14.07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44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927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м. автодороги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Р404 </w:t>
      </w:r>
      <w:r>
        <w:rPr>
          <w:rFonts w:ascii="Times New Roman" w:eastAsia="Times New Roman" w:hAnsi="Times New Roman" w:cs="Times New Roman"/>
        </w:rPr>
        <w:t xml:space="preserve">Тюмень – Тобольск – Ханты-Мансийск, </w:t>
      </w:r>
      <w:r>
        <w:rPr>
          <w:rFonts w:ascii="Times New Roman" w:eastAsia="Times New Roman" w:hAnsi="Times New Roman" w:cs="Times New Roman"/>
        </w:rPr>
        <w:t>Ханты-Мансийский район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</w:rPr>
        <w:t>Хендэ Солярис</w:t>
      </w:r>
      <w:r>
        <w:rPr>
          <w:rFonts w:ascii="Times New Roman" w:eastAsia="Times New Roman" w:hAnsi="Times New Roman" w:cs="Times New Roman"/>
        </w:rPr>
        <w:t xml:space="preserve"> г/н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9.1.1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ПДД РФ, </w:t>
      </w:r>
      <w:r>
        <w:rPr>
          <w:rFonts w:ascii="Times New Roman" w:eastAsia="Times New Roman" w:hAnsi="Times New Roman" w:cs="Times New Roman"/>
        </w:rPr>
        <w:t>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обгон </w:t>
      </w:r>
      <w:r>
        <w:rPr>
          <w:rFonts w:ascii="Times New Roman" w:eastAsia="Times New Roman" w:hAnsi="Times New Roman" w:cs="Times New Roman"/>
        </w:rPr>
        <w:t>в зоне действия дорожного знака 3.20 «Обгон запрещен»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линии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разметки 1.1,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выездом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Fonts w:ascii="Times New Roman" w:eastAsia="Times New Roman" w:hAnsi="Times New Roman" w:cs="Times New Roman"/>
        </w:rPr>
        <w:t>полосу</w:t>
      </w:r>
      <w:r>
        <w:rPr>
          <w:rFonts w:ascii="Times New Roman" w:eastAsia="Times New Roman" w:hAnsi="Times New Roman" w:cs="Times New Roman"/>
        </w:rPr>
        <w:t xml:space="preserve"> дороги предназначенную для</w:t>
      </w:r>
      <w:r>
        <w:rPr>
          <w:rFonts w:ascii="Times New Roman" w:eastAsia="Times New Roman" w:hAnsi="Times New Roman" w:cs="Times New Roman"/>
        </w:rPr>
        <w:t xml:space="preserve"> встречного движения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Таким образом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 привлекаемая, будучи извещенной надлежащим образом о времени и месте судебного разбирательства, не присутствовала, ходатайство об отложении судебного заседания не заявляла.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 ПДД РФ, горизонтальная разметка 1.1 разделяет транспортные потоки противоположенных направлений и обозначает границы полос движения в опасных местах на дорогах; обозначает границы проезжей части, на которые въезд запрещен. Линию 1.1. пересекать запрещается.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В соответствии с п. 9.1.1. ПДД РФ,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4" w:anchor="sub_2011" w:history="1">
        <w:r>
          <w:rPr>
            <w:rFonts w:ascii="Times New Roman" w:eastAsia="Times New Roman" w:hAnsi="Times New Roman" w:cs="Times New Roman"/>
            <w:color w:val="0000EE"/>
          </w:rPr>
          <w:t>разметкой 1.1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4" w:anchor="sub_2013" w:history="1">
        <w:r>
          <w:rPr>
            <w:rFonts w:ascii="Times New Roman" w:eastAsia="Times New Roman" w:hAnsi="Times New Roman" w:cs="Times New Roman"/>
            <w:color w:val="0000EE"/>
          </w:rPr>
          <w:t>1.3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4" w:anchor="sub_2111" w:history="1">
        <w:r>
          <w:rPr>
            <w:rFonts w:ascii="Times New Roman" w:eastAsia="Times New Roman" w:hAnsi="Times New Roman" w:cs="Times New Roman"/>
            <w:color w:val="0000EE"/>
          </w:rPr>
          <w:t>разметкой 1.11</w:t>
        </w:r>
      </w:hyperlink>
      <w:r>
        <w:rPr>
          <w:rFonts w:ascii="Times New Roman" w:eastAsia="Times New Roman" w:hAnsi="Times New Roman" w:cs="Times New Roman"/>
        </w:rPr>
        <w:t>, прерывистая линия которой расположена слева.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силу подпункта "г" маневр обгона запрещен, если по его завершении водитель не сможет, не создавая опасности для движения и помех обгоняемому транспортному средству, вернуться на ранее занимаемую полосу (</w:t>
      </w:r>
      <w:hyperlink r:id="rId5" w:anchor="/document/1305770/entry/1120" w:history="1">
        <w:r>
          <w:rPr>
            <w:rFonts w:ascii="Times New Roman" w:eastAsia="Times New Roman" w:hAnsi="Times New Roman" w:cs="Times New Roman"/>
            <w:color w:val="0000EE"/>
          </w:rPr>
          <w:t>пункт 11.2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Правил дорожного движения).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Вина привлекаемо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</w:rPr>
        <w:t>Анарова М.Г. 14.07.</w:t>
      </w:r>
      <w:r>
        <w:rPr>
          <w:rFonts w:ascii="Times New Roman" w:eastAsia="Times New Roman" w:hAnsi="Times New Roman" w:cs="Times New Roman"/>
        </w:rPr>
        <w:t xml:space="preserve">2025 в 08 час. 44 мин. на 927 км. автодороги Р404 Тюмень – Тобольск – Ханты-Мансийск, Ханты-Мансийский район, управляя транспортным средством Хендэ Солярис г/н </w:t>
      </w:r>
      <w:r>
        <w:rPr>
          <w:rStyle w:val="cat-UserDefinedgrp-36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совершила обгон в зоне действия дорожного знака 3.20 «Обгон запрещен» и линии разметки 1.1, с выездом на полосу дороги предназначенную для встречного движения. Таким образом совершила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</w:rPr>
        <w:t>Анаровой М.Г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без каких-либо замечаний, согласно которой </w:t>
      </w:r>
      <w:r>
        <w:rPr>
          <w:rFonts w:ascii="Times New Roman" w:eastAsia="Times New Roman" w:hAnsi="Times New Roman" w:cs="Times New Roman"/>
        </w:rPr>
        <w:t>Анарова М.Г. 14.07.</w:t>
      </w:r>
      <w:r>
        <w:rPr>
          <w:rFonts w:ascii="Times New Roman" w:eastAsia="Times New Roman" w:hAnsi="Times New Roman" w:cs="Times New Roman"/>
        </w:rPr>
        <w:t>2025 в 08 час. 44 мин. на 927 км. автодороги Р404 Тюмень – Тобольск – Ханты-</w:t>
      </w:r>
      <w:r>
        <w:rPr>
          <w:rFonts w:ascii="Times New Roman" w:eastAsia="Times New Roman" w:hAnsi="Times New Roman" w:cs="Times New Roman"/>
        </w:rPr>
        <w:t xml:space="preserve">Мансийск, Ханты-Мансийский район, управляя транспортным средством Хендэ Солярис г/н </w:t>
      </w:r>
      <w:r>
        <w:rPr>
          <w:rStyle w:val="cat-UserDefinedgrp-36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совершила обгон в зоне действия дорожного знака 3.20 «Обгон запрещен» и линии разметки 1.1,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рапортом ИДПС </w:t>
      </w:r>
      <w:r>
        <w:rPr>
          <w:rFonts w:ascii="Times New Roman" w:eastAsia="Times New Roman" w:hAnsi="Times New Roman" w:cs="Times New Roman"/>
        </w:rPr>
        <w:t xml:space="preserve">взвода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роты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ДПС ГИ</w:t>
      </w:r>
      <w:r>
        <w:rPr>
          <w:rFonts w:ascii="Times New Roman" w:eastAsia="Times New Roman" w:hAnsi="Times New Roman" w:cs="Times New Roman"/>
        </w:rPr>
        <w:t xml:space="preserve">БДД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которого </w:t>
      </w:r>
      <w:r>
        <w:rPr>
          <w:rFonts w:ascii="Times New Roman" w:eastAsia="Times New Roman" w:hAnsi="Times New Roman" w:cs="Times New Roman"/>
        </w:rPr>
        <w:t>Анарова М.Г. 14.07.</w:t>
      </w:r>
      <w:r>
        <w:rPr>
          <w:rFonts w:ascii="Times New Roman" w:eastAsia="Times New Roman" w:hAnsi="Times New Roman" w:cs="Times New Roman"/>
        </w:rPr>
        <w:t xml:space="preserve">2025 в 08 час. 44 мин. на 927 км. автодороги Р404 Тюмень – Тобольск – Ханты-Мансийск, Ханты-Мансийский район, управляя транспортным средством Хендэ Солярис г/н </w:t>
      </w:r>
      <w:r>
        <w:rPr>
          <w:rStyle w:val="cat-UserDefinedgrp-36rplc-5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совершила обгон в зоне действия дорожного знака 3.20 «Обгон запрещен» и линии разметки 1.1,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Был составлен протокол об а</w:t>
      </w:r>
      <w:r>
        <w:rPr>
          <w:rFonts w:ascii="Times New Roman" w:eastAsia="Times New Roman" w:hAnsi="Times New Roman" w:cs="Times New Roman"/>
        </w:rPr>
        <w:t>дминистративно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правонарушени</w:t>
      </w:r>
      <w:r>
        <w:rPr>
          <w:rFonts w:ascii="Times New Roman" w:eastAsia="Times New Roman" w:hAnsi="Times New Roman" w:cs="Times New Roman"/>
        </w:rPr>
        <w:t>и по</w:t>
      </w:r>
      <w:r>
        <w:rPr>
          <w:rFonts w:ascii="Times New Roman" w:eastAsia="Times New Roman" w:hAnsi="Times New Roman" w:cs="Times New Roman"/>
        </w:rPr>
        <w:t xml:space="preserve"> ч. 4 ст. 12.15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дислокацией дорожных знаков и разметки;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видеозаписью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водитель, управляя транспортным средством </w:t>
      </w:r>
      <w:r>
        <w:rPr>
          <w:rFonts w:ascii="Times New Roman" w:eastAsia="Times New Roman" w:hAnsi="Times New Roman" w:cs="Times New Roman"/>
        </w:rPr>
        <w:t xml:space="preserve">Хендэ Солярис г/н </w:t>
      </w:r>
      <w:r>
        <w:rPr>
          <w:rStyle w:val="cat-UserDefinedgrp-36rplc-5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совершил </w:t>
      </w:r>
      <w:r>
        <w:rPr>
          <w:rFonts w:ascii="Times New Roman" w:eastAsia="Times New Roman" w:hAnsi="Times New Roman" w:cs="Times New Roman"/>
        </w:rPr>
        <w:t>обгон в зоне действия дорожного знака 3.20 «Обгон запрещен» и линии разметки 1.1,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</w:rPr>
        <w:t xml:space="preserve">копия водительского удостоверения; </w:t>
      </w:r>
      <w:r>
        <w:rPr>
          <w:rFonts w:ascii="Times New Roman" w:eastAsia="Times New Roman" w:hAnsi="Times New Roman" w:cs="Times New Roman"/>
        </w:rPr>
        <w:t xml:space="preserve">копия свидетельства о регистрации ТС; </w:t>
      </w:r>
      <w:r>
        <w:rPr>
          <w:rFonts w:ascii="Times New Roman" w:eastAsia="Times New Roman" w:hAnsi="Times New Roman" w:cs="Times New Roman"/>
        </w:rPr>
        <w:t>список нарушений;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</w:rPr>
        <w:t>административном правонарушении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Действия привлекаемо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Обстоятельств, смягчающих наказание, в соответствии со ст.4.2 КоАП РФ, судом не установлено.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</w:rPr>
      </w:pPr>
      <w:r>
        <w:rPr>
          <w:i w:val="0"/>
          <w:sz w:val="24"/>
          <w:szCs w:val="24"/>
        </w:rPr>
        <w:t xml:space="preserve">   </w:t>
      </w:r>
      <w:r>
        <w:rPr>
          <w:b w:val="0"/>
          <w:bCs w:val="0"/>
          <w:i w:val="0"/>
          <w:sz w:val="24"/>
          <w:szCs w:val="24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Анарову Марину Георгиевну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12.15 ч. 4 КоАП РФ и</w:t>
      </w:r>
      <w:r>
        <w:rPr>
          <w:rFonts w:ascii="Times New Roman" w:eastAsia="Times New Roman" w:hAnsi="Times New Roman" w:cs="Times New Roman"/>
        </w:rPr>
        <w:t xml:space="preserve"> назначить наказание в виде </w:t>
      </w:r>
      <w:r>
        <w:rPr>
          <w:rFonts w:ascii="Times New Roman" w:eastAsia="Times New Roman" w:hAnsi="Times New Roman" w:cs="Times New Roman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</w:rPr>
        <w:t>7 500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Жалоба на постановление может быть подана в Сургутский городской суд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Административный штраф перечислять на счет получателя платежа 03100643000000018700 в РКЦ Ханты-Мансийск//УФК по ХМАО-Югре г. Ханты-Мансийск кор./сч. 40102810245370000007 БИК 007162163 ОКТМО 718</w:t>
      </w:r>
      <w:r>
        <w:rPr>
          <w:rFonts w:ascii="Times New Roman" w:eastAsia="Times New Roman" w:hAnsi="Times New Roman" w:cs="Times New Roman"/>
        </w:rPr>
        <w:t>71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509100</w:t>
      </w:r>
      <w:r>
        <w:rPr>
          <w:rFonts w:ascii="Times New Roman" w:eastAsia="Times New Roman" w:hAnsi="Times New Roman" w:cs="Times New Roman"/>
          <w:b/>
          <w:bCs/>
        </w:rPr>
        <w:t>11981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каб.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6">
    <w:name w:val="cat-UserDefined grp-30 rplc-6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23rplc-10">
    <w:name w:val="cat-UserDefined grp-23 rplc-10"/>
    <w:basedOn w:val="DefaultParagraphFont"/>
  </w:style>
  <w:style w:type="character" w:customStyle="1" w:styleId="cat-UserDefinedgrp-34rplc-14">
    <w:name w:val="cat-UserDefined grp-34 rplc-14"/>
    <w:basedOn w:val="DefaultParagraphFont"/>
  </w:style>
  <w:style w:type="character" w:customStyle="1" w:styleId="cat-UserDefinedgrp-35rplc-15">
    <w:name w:val="cat-UserDefined grp-35 rplc-15"/>
    <w:basedOn w:val="DefaultParagraphFont"/>
  </w:style>
  <w:style w:type="character" w:customStyle="1" w:styleId="cat-UserDefinedgrp-36rplc-25">
    <w:name w:val="cat-UserDefined grp-36 rplc-25"/>
    <w:basedOn w:val="DefaultParagraphFont"/>
  </w:style>
  <w:style w:type="character" w:customStyle="1" w:styleId="cat-UserDefinedgrp-36rplc-34">
    <w:name w:val="cat-UserDefined grp-36 rplc-34"/>
    <w:basedOn w:val="DefaultParagraphFont"/>
  </w:style>
  <w:style w:type="character" w:customStyle="1" w:styleId="cat-UserDefinedgrp-36rplc-44">
    <w:name w:val="cat-UserDefined grp-36 rplc-44"/>
    <w:basedOn w:val="DefaultParagraphFont"/>
  </w:style>
  <w:style w:type="character" w:customStyle="1" w:styleId="cat-UserDefinedgrp-36rplc-53">
    <w:name w:val="cat-UserDefined grp-36 rplc-53"/>
    <w:basedOn w:val="DefaultParagraphFont"/>
  </w:style>
  <w:style w:type="character" w:customStyle="1" w:styleId="cat-UserDefinedgrp-36rplc-57">
    <w:name w:val="cat-UserDefined grp-36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3\&#1040;&#1063;&#1050;&#1040;&#1057;&#1054;&#1042;&#1040;%20&#1045;&#1042;\&#1040;&#1044;&#1052;&#1048;&#1053;&#1048;&#1057;&#1058;&#1056;&#1040;&#1058;&#1048;&#1042;&#1053;&#1067;&#1045;%20%20&#1076;&#1077;&#1083;&#1072;%20&#1050;&#1086;&#1040;&#1055;%20&#1056;&#1060;\18.11.2020\1647%20&#1058;&#1074;&#1077;&#1088;&#1076;&#1086;&#1093;&#1083;&#1077;&#1073;%2012.15.4%20%20(1.3,%201.11,%209.1.1).docx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